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3DAF" w14:textId="77777777" w:rsidR="00AB4C48" w:rsidRDefault="00000000">
      <w:pPr>
        <w:pStyle w:val="Heading1"/>
      </w:pPr>
      <w:r>
        <w:t>Welcome to the U-Zoo</w:t>
      </w:r>
    </w:p>
    <w:p w14:paraId="2C781D8B" w14:textId="77777777" w:rsidR="00AB4C48" w:rsidRDefault="00000000">
      <w:r>
        <w:t>Understanding Your Leadership Style to Lead Your Rotary Club</w:t>
      </w:r>
    </w:p>
    <w:p w14:paraId="17123577" w14:textId="77777777" w:rsidR="00AB4C48" w:rsidRDefault="00000000">
      <w:r>
        <w:t>Session Purpose:</w:t>
      </w:r>
      <w:r>
        <w:br/>
        <w:t>As a Rotary President-Elect, your success begins with understanding yourself and the people you lead. The U-Zoo helps you recognize your natural leadership style and learn how to work effectively with others on your Board and Committees.</w:t>
      </w:r>
    </w:p>
    <w:p w14:paraId="3099D326" w14:textId="77777777" w:rsidR="00AB4C48" w:rsidRDefault="00000000">
      <w:pPr>
        <w:pStyle w:val="Heading2"/>
      </w:pPr>
      <w:r>
        <w:t>1️⃣ What Is the U-Zoo?</w:t>
      </w:r>
    </w:p>
    <w:p w14:paraId="18462622" w14:textId="77777777" w:rsidR="00AB4C48" w:rsidRDefault="00000000">
      <w:r>
        <w:t>Every leader brings unique strengths to the table. The U-Zoo categorizes four primary leadership styles — each represented by a familiar animal: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B4C48" w14:paraId="79FA5E61" w14:textId="77777777">
        <w:tc>
          <w:tcPr>
            <w:tcW w:w="2160" w:type="dxa"/>
          </w:tcPr>
          <w:p w14:paraId="5631AB36" w14:textId="77777777" w:rsidR="00AB4C48" w:rsidRDefault="00000000">
            <w:r>
              <w:t>Style</w:t>
            </w:r>
          </w:p>
        </w:tc>
        <w:tc>
          <w:tcPr>
            <w:tcW w:w="2160" w:type="dxa"/>
          </w:tcPr>
          <w:p w14:paraId="4A820DAF" w14:textId="77777777" w:rsidR="00AB4C48" w:rsidRDefault="00000000">
            <w:r>
              <w:t>Animal</w:t>
            </w:r>
          </w:p>
        </w:tc>
        <w:tc>
          <w:tcPr>
            <w:tcW w:w="2160" w:type="dxa"/>
          </w:tcPr>
          <w:p w14:paraId="7A53CEF5" w14:textId="77777777" w:rsidR="00AB4C48" w:rsidRDefault="00000000">
            <w:r>
              <w:t>Core Drive</w:t>
            </w:r>
          </w:p>
        </w:tc>
        <w:tc>
          <w:tcPr>
            <w:tcW w:w="2160" w:type="dxa"/>
          </w:tcPr>
          <w:p w14:paraId="7C378BC7" w14:textId="77777777" w:rsidR="00AB4C48" w:rsidRDefault="00000000">
            <w:r>
              <w:t>Leadership Superpower</w:t>
            </w:r>
          </w:p>
        </w:tc>
      </w:tr>
      <w:tr w:rsidR="00AB4C48" w14:paraId="6FE6C70E" w14:textId="77777777">
        <w:tc>
          <w:tcPr>
            <w:tcW w:w="2160" w:type="dxa"/>
          </w:tcPr>
          <w:p w14:paraId="1503B0A4" w14:textId="77777777" w:rsidR="00AB4C48" w:rsidRDefault="00000000">
            <w:r>
              <w:t>A</w:t>
            </w:r>
          </w:p>
        </w:tc>
        <w:tc>
          <w:tcPr>
            <w:tcW w:w="2160" w:type="dxa"/>
          </w:tcPr>
          <w:p w14:paraId="499C51BA" w14:textId="77777777" w:rsidR="00AB4C48" w:rsidRDefault="00000000">
            <w:r>
              <w:t>🦁 Lion (Driver)</w:t>
            </w:r>
          </w:p>
        </w:tc>
        <w:tc>
          <w:tcPr>
            <w:tcW w:w="2160" w:type="dxa"/>
          </w:tcPr>
          <w:p w14:paraId="0CF837B9" w14:textId="77777777" w:rsidR="00AB4C48" w:rsidRDefault="00000000">
            <w:r>
              <w:t>Results</w:t>
            </w:r>
          </w:p>
        </w:tc>
        <w:tc>
          <w:tcPr>
            <w:tcW w:w="2160" w:type="dxa"/>
          </w:tcPr>
          <w:p w14:paraId="297E5DF2" w14:textId="77777777" w:rsidR="00AB4C48" w:rsidRDefault="00000000">
            <w:r>
              <w:t>Gets things done and inspires action</w:t>
            </w:r>
          </w:p>
        </w:tc>
      </w:tr>
      <w:tr w:rsidR="00AB4C48" w14:paraId="42171475" w14:textId="77777777">
        <w:tc>
          <w:tcPr>
            <w:tcW w:w="2160" w:type="dxa"/>
          </w:tcPr>
          <w:p w14:paraId="036F627E" w14:textId="77777777" w:rsidR="00AB4C48" w:rsidRDefault="00000000">
            <w:r>
              <w:t>B</w:t>
            </w:r>
          </w:p>
        </w:tc>
        <w:tc>
          <w:tcPr>
            <w:tcW w:w="2160" w:type="dxa"/>
          </w:tcPr>
          <w:p w14:paraId="63223FBB" w14:textId="77777777" w:rsidR="00AB4C48" w:rsidRDefault="00000000">
            <w:r>
              <w:t>🐦 Otter (Promoter)</w:t>
            </w:r>
          </w:p>
        </w:tc>
        <w:tc>
          <w:tcPr>
            <w:tcW w:w="2160" w:type="dxa"/>
          </w:tcPr>
          <w:p w14:paraId="33F3DF79" w14:textId="77777777" w:rsidR="00AB4C48" w:rsidRDefault="00000000">
            <w:r>
              <w:t>Energy</w:t>
            </w:r>
          </w:p>
        </w:tc>
        <w:tc>
          <w:tcPr>
            <w:tcW w:w="2160" w:type="dxa"/>
          </w:tcPr>
          <w:p w14:paraId="2DD0E612" w14:textId="77777777" w:rsidR="00AB4C48" w:rsidRDefault="00000000">
            <w:r>
              <w:t>Builds excitement and connection</w:t>
            </w:r>
          </w:p>
        </w:tc>
      </w:tr>
      <w:tr w:rsidR="00AB4C48" w14:paraId="3B7DF732" w14:textId="77777777">
        <w:tc>
          <w:tcPr>
            <w:tcW w:w="2160" w:type="dxa"/>
          </w:tcPr>
          <w:p w14:paraId="0A78B721" w14:textId="77777777" w:rsidR="00AB4C48" w:rsidRDefault="00000000">
            <w:r>
              <w:t>C</w:t>
            </w:r>
          </w:p>
        </w:tc>
        <w:tc>
          <w:tcPr>
            <w:tcW w:w="2160" w:type="dxa"/>
          </w:tcPr>
          <w:p w14:paraId="541632AC" w14:textId="77777777" w:rsidR="00AB4C48" w:rsidRDefault="00000000">
            <w:r>
              <w:t>🐶 Golden Retriever (Supporter)</w:t>
            </w:r>
          </w:p>
        </w:tc>
        <w:tc>
          <w:tcPr>
            <w:tcW w:w="2160" w:type="dxa"/>
          </w:tcPr>
          <w:p w14:paraId="72A2C779" w14:textId="77777777" w:rsidR="00AB4C48" w:rsidRDefault="00000000">
            <w:r>
              <w:t>Relationships</w:t>
            </w:r>
          </w:p>
        </w:tc>
        <w:tc>
          <w:tcPr>
            <w:tcW w:w="2160" w:type="dxa"/>
          </w:tcPr>
          <w:p w14:paraId="69CB68BD" w14:textId="77777777" w:rsidR="00AB4C48" w:rsidRDefault="00000000">
            <w:r>
              <w:t>Keeps teams loyal, steady, and cared for</w:t>
            </w:r>
          </w:p>
        </w:tc>
      </w:tr>
      <w:tr w:rsidR="00AB4C48" w14:paraId="4DE6B823" w14:textId="77777777">
        <w:tc>
          <w:tcPr>
            <w:tcW w:w="2160" w:type="dxa"/>
          </w:tcPr>
          <w:p w14:paraId="6A811F84" w14:textId="77777777" w:rsidR="00AB4C48" w:rsidRDefault="00000000">
            <w:r>
              <w:t>D</w:t>
            </w:r>
          </w:p>
        </w:tc>
        <w:tc>
          <w:tcPr>
            <w:tcW w:w="2160" w:type="dxa"/>
          </w:tcPr>
          <w:p w14:paraId="76A2E96F" w14:textId="77777777" w:rsidR="00AB4C48" w:rsidRDefault="00000000">
            <w:r>
              <w:t>🦫 Beaver (Analyzer)</w:t>
            </w:r>
          </w:p>
        </w:tc>
        <w:tc>
          <w:tcPr>
            <w:tcW w:w="2160" w:type="dxa"/>
          </w:tcPr>
          <w:p w14:paraId="62E24966" w14:textId="77777777" w:rsidR="00AB4C48" w:rsidRDefault="00000000">
            <w:r>
              <w:t>Structure</w:t>
            </w:r>
          </w:p>
        </w:tc>
        <w:tc>
          <w:tcPr>
            <w:tcW w:w="2160" w:type="dxa"/>
          </w:tcPr>
          <w:p w14:paraId="1E26B47C" w14:textId="77777777" w:rsidR="00AB4C48" w:rsidRDefault="00000000">
            <w:r>
              <w:t>Brings order, accuracy, and accountability</w:t>
            </w:r>
          </w:p>
        </w:tc>
      </w:tr>
    </w:tbl>
    <w:p w14:paraId="2732EE4F" w14:textId="77777777" w:rsidR="00AB4C48" w:rsidRDefault="00000000">
      <w:r>
        <w:t>Tip: No one style is “better” than another. Strong leaders understand their own natural style and learn how to adapt to others.</w:t>
      </w:r>
    </w:p>
    <w:p w14:paraId="67ED0D23" w14:textId="77777777" w:rsidR="00AB4C48" w:rsidRDefault="00000000">
      <w:pPr>
        <w:pStyle w:val="Heading2"/>
      </w:pPr>
      <w:r>
        <w:t>2️⃣ Your Assessment Results</w:t>
      </w:r>
    </w:p>
    <w:p w14:paraId="0C1DD9A6" w14:textId="77777777" w:rsidR="00AB4C48" w:rsidRDefault="00000000">
      <w:r>
        <w:t>My Dominant Style: ____________________________</w:t>
      </w:r>
    </w:p>
    <w:p w14:paraId="7033784A" w14:textId="77777777" w:rsidR="00AB4C48" w:rsidRDefault="00000000">
      <w:r>
        <w:t>My Secondary Style: ____________________________</w:t>
      </w:r>
    </w:p>
    <w:p w14:paraId="019A9790" w14:textId="77777777" w:rsidR="00AB4C48" w:rsidRDefault="00000000">
      <w:r>
        <w:t>My Style Strengths:</w:t>
      </w:r>
      <w:r>
        <w:br/>
        <w:t>______________________________________________</w:t>
      </w:r>
    </w:p>
    <w:p w14:paraId="22B51959" w14:textId="77777777" w:rsidR="00AB4C48" w:rsidRDefault="00000000">
      <w:r>
        <w:t>My Style Challenges:</w:t>
      </w:r>
      <w:r>
        <w:br/>
        <w:t>______________________________________________</w:t>
      </w:r>
    </w:p>
    <w:p w14:paraId="189A415B" w14:textId="77777777" w:rsidR="00AB4C48" w:rsidRDefault="00000000">
      <w:pPr>
        <w:pStyle w:val="Heading2"/>
      </w:pPr>
      <w:r>
        <w:lastRenderedPageBreak/>
        <w:t>3️⃣ Understanding the Four Styles in Action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AB4C48" w14:paraId="63175298" w14:textId="77777777">
        <w:tc>
          <w:tcPr>
            <w:tcW w:w="2160" w:type="dxa"/>
          </w:tcPr>
          <w:p w14:paraId="70C9ECC0" w14:textId="77777777" w:rsidR="00AB4C48" w:rsidRDefault="00000000">
            <w:r>
              <w:t>Animal</w:t>
            </w:r>
          </w:p>
        </w:tc>
        <w:tc>
          <w:tcPr>
            <w:tcW w:w="2160" w:type="dxa"/>
          </w:tcPr>
          <w:p w14:paraId="0D8C7C26" w14:textId="77777777" w:rsidR="00AB4C48" w:rsidRDefault="00000000">
            <w:r>
              <w:t>Typical Rotary Strengths</w:t>
            </w:r>
          </w:p>
        </w:tc>
        <w:tc>
          <w:tcPr>
            <w:tcW w:w="2160" w:type="dxa"/>
          </w:tcPr>
          <w:p w14:paraId="6183795F" w14:textId="77777777" w:rsidR="00AB4C48" w:rsidRDefault="00000000">
            <w:r>
              <w:t>Possible Blind Spots</w:t>
            </w:r>
          </w:p>
        </w:tc>
        <w:tc>
          <w:tcPr>
            <w:tcW w:w="2160" w:type="dxa"/>
          </w:tcPr>
          <w:p w14:paraId="0BD41ADD" w14:textId="77777777" w:rsidR="00AB4C48" w:rsidRDefault="00000000">
            <w:r>
              <w:t>Best Ways to Lead/Follow</w:t>
            </w:r>
          </w:p>
        </w:tc>
      </w:tr>
      <w:tr w:rsidR="00AB4C48" w14:paraId="405063D3" w14:textId="77777777">
        <w:tc>
          <w:tcPr>
            <w:tcW w:w="2160" w:type="dxa"/>
          </w:tcPr>
          <w:p w14:paraId="10C887E9" w14:textId="77777777" w:rsidR="00AB4C48" w:rsidRDefault="00000000">
            <w:r>
              <w:t>🦁 Lion</w:t>
            </w:r>
          </w:p>
        </w:tc>
        <w:tc>
          <w:tcPr>
            <w:tcW w:w="2160" w:type="dxa"/>
          </w:tcPr>
          <w:p w14:paraId="78129E54" w14:textId="77777777" w:rsidR="00AB4C48" w:rsidRDefault="00000000">
            <w:r>
              <w:t>Decisive, goal-oriented, confident</w:t>
            </w:r>
          </w:p>
        </w:tc>
        <w:tc>
          <w:tcPr>
            <w:tcW w:w="2160" w:type="dxa"/>
          </w:tcPr>
          <w:p w14:paraId="7D50EE8E" w14:textId="77777777" w:rsidR="00AB4C48" w:rsidRDefault="00000000">
            <w:r>
              <w:t>Can be impatient or controlling</w:t>
            </w:r>
          </w:p>
        </w:tc>
        <w:tc>
          <w:tcPr>
            <w:tcW w:w="2160" w:type="dxa"/>
          </w:tcPr>
          <w:p w14:paraId="24DCA91C" w14:textId="77777777" w:rsidR="00AB4C48" w:rsidRDefault="00000000">
            <w:r>
              <w:t>Appreciate their vision; give them results, not details</w:t>
            </w:r>
          </w:p>
        </w:tc>
      </w:tr>
      <w:tr w:rsidR="00AB4C48" w14:paraId="478EC953" w14:textId="77777777">
        <w:tc>
          <w:tcPr>
            <w:tcW w:w="2160" w:type="dxa"/>
          </w:tcPr>
          <w:p w14:paraId="67126885" w14:textId="77777777" w:rsidR="00AB4C48" w:rsidRDefault="00000000">
            <w:r>
              <w:t>🐦 Otter</w:t>
            </w:r>
          </w:p>
        </w:tc>
        <w:tc>
          <w:tcPr>
            <w:tcW w:w="2160" w:type="dxa"/>
          </w:tcPr>
          <w:p w14:paraId="4840B279" w14:textId="77777777" w:rsidR="00AB4C48" w:rsidRDefault="00000000">
            <w:r>
              <w:t>Energetic, people-focused, creative</w:t>
            </w:r>
          </w:p>
        </w:tc>
        <w:tc>
          <w:tcPr>
            <w:tcW w:w="2160" w:type="dxa"/>
          </w:tcPr>
          <w:p w14:paraId="750BA4F8" w14:textId="77777777" w:rsidR="00AB4C48" w:rsidRDefault="00000000">
            <w:r>
              <w:t>Can overcommit or lose focus</w:t>
            </w:r>
          </w:p>
        </w:tc>
        <w:tc>
          <w:tcPr>
            <w:tcW w:w="2160" w:type="dxa"/>
          </w:tcPr>
          <w:p w14:paraId="5AC4B634" w14:textId="77777777" w:rsidR="00AB4C48" w:rsidRDefault="00000000">
            <w:r>
              <w:t>Let them brainstorm; keep meetings upbeat and short</w:t>
            </w:r>
          </w:p>
        </w:tc>
      </w:tr>
      <w:tr w:rsidR="00AB4C48" w14:paraId="2CC88FE5" w14:textId="77777777">
        <w:tc>
          <w:tcPr>
            <w:tcW w:w="2160" w:type="dxa"/>
          </w:tcPr>
          <w:p w14:paraId="4BCE4639" w14:textId="77777777" w:rsidR="00AB4C48" w:rsidRDefault="00000000">
            <w:r>
              <w:t>🐶 Golden Retriever</w:t>
            </w:r>
          </w:p>
        </w:tc>
        <w:tc>
          <w:tcPr>
            <w:tcW w:w="2160" w:type="dxa"/>
          </w:tcPr>
          <w:p w14:paraId="4368E714" w14:textId="77777777" w:rsidR="00AB4C48" w:rsidRDefault="00000000">
            <w:r>
              <w:t>Loyal, dependable, caring</w:t>
            </w:r>
          </w:p>
        </w:tc>
        <w:tc>
          <w:tcPr>
            <w:tcW w:w="2160" w:type="dxa"/>
          </w:tcPr>
          <w:p w14:paraId="2A75B319" w14:textId="77777777" w:rsidR="00AB4C48" w:rsidRDefault="00000000">
            <w:r>
              <w:t>Can resist change or avoid conflict</w:t>
            </w:r>
          </w:p>
        </w:tc>
        <w:tc>
          <w:tcPr>
            <w:tcW w:w="2160" w:type="dxa"/>
          </w:tcPr>
          <w:p w14:paraId="00648ED7" w14:textId="77777777" w:rsidR="00AB4C48" w:rsidRDefault="00000000">
            <w:r>
              <w:t>Build trust; give them time to adjust and process</w:t>
            </w:r>
          </w:p>
        </w:tc>
      </w:tr>
      <w:tr w:rsidR="00AB4C48" w14:paraId="77F36A01" w14:textId="77777777">
        <w:tc>
          <w:tcPr>
            <w:tcW w:w="2160" w:type="dxa"/>
          </w:tcPr>
          <w:p w14:paraId="25450A1A" w14:textId="77777777" w:rsidR="00AB4C48" w:rsidRDefault="00000000">
            <w:r>
              <w:t>🦫 Beaver</w:t>
            </w:r>
          </w:p>
        </w:tc>
        <w:tc>
          <w:tcPr>
            <w:tcW w:w="2160" w:type="dxa"/>
          </w:tcPr>
          <w:p w14:paraId="64A15B5D" w14:textId="77777777" w:rsidR="00AB4C48" w:rsidRDefault="00000000">
            <w:r>
              <w:t>Organized, detail-oriented, thorough</w:t>
            </w:r>
          </w:p>
        </w:tc>
        <w:tc>
          <w:tcPr>
            <w:tcW w:w="2160" w:type="dxa"/>
          </w:tcPr>
          <w:p w14:paraId="1D3AE969" w14:textId="77777777" w:rsidR="00AB4C48" w:rsidRDefault="00000000">
            <w:r>
              <w:t>Can be rigid or overly cautious</w:t>
            </w:r>
          </w:p>
        </w:tc>
        <w:tc>
          <w:tcPr>
            <w:tcW w:w="2160" w:type="dxa"/>
          </w:tcPr>
          <w:p w14:paraId="781926D3" w14:textId="77777777" w:rsidR="00AB4C48" w:rsidRDefault="00000000">
            <w:r>
              <w:t>Provide structure; show appreciation for their accuracy</w:t>
            </w:r>
          </w:p>
        </w:tc>
      </w:tr>
    </w:tbl>
    <w:p w14:paraId="5036A438" w14:textId="77777777" w:rsidR="00AB4C48" w:rsidRDefault="00000000">
      <w:pPr>
        <w:pStyle w:val="Heading2"/>
      </w:pPr>
      <w:r>
        <w:t>4️⃣ Applying the U-Zoo to Your Rotary Club</w:t>
      </w:r>
    </w:p>
    <w:p w14:paraId="5B46DBEC" w14:textId="77777777" w:rsidR="00AB4C48" w:rsidRDefault="00000000">
      <w:r>
        <w:t>Reflection Prompts:</w:t>
      </w:r>
    </w:p>
    <w:p w14:paraId="486FD5EF" w14:textId="77777777" w:rsidR="00AB4C48" w:rsidRDefault="00000000">
      <w:r>
        <w:t>1. What styles are missing or under-represented on your team? ____________________</w:t>
      </w:r>
    </w:p>
    <w:p w14:paraId="056F0C91" w14:textId="77777777" w:rsidR="00AB4C48" w:rsidRDefault="00000000">
      <w:r>
        <w:t>2. How can you adapt your leadership to engage all four styles? ____________________</w:t>
      </w:r>
    </w:p>
    <w:p w14:paraId="1041C8E2" w14:textId="77777777" w:rsidR="00AB4C48" w:rsidRDefault="00000000">
      <w:r>
        <w:t>3. What can you do to motivate someone with a style opposite your own? ____________</w:t>
      </w:r>
    </w:p>
    <w:p w14:paraId="46C42E0A" w14:textId="77777777" w:rsidR="00AB4C48" w:rsidRDefault="00000000">
      <w:pPr>
        <w:pStyle w:val="Heading2"/>
      </w:pPr>
      <w:r>
        <w:t>5️⃣ Taming Your Inner Zoo — Personal Action Plan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B4C48" w14:paraId="6E11BC56" w14:textId="77777777">
        <w:tc>
          <w:tcPr>
            <w:tcW w:w="4320" w:type="dxa"/>
          </w:tcPr>
          <w:p w14:paraId="6F27085A" w14:textId="77777777" w:rsidR="00AB4C48" w:rsidRDefault="00000000">
            <w:r>
              <w:t>Focus Area</w:t>
            </w:r>
          </w:p>
        </w:tc>
        <w:tc>
          <w:tcPr>
            <w:tcW w:w="4320" w:type="dxa"/>
          </w:tcPr>
          <w:p w14:paraId="477852EA" w14:textId="77777777" w:rsidR="00AB4C48" w:rsidRDefault="00000000">
            <w:r>
              <w:t>Reflection &amp; Commitment</w:t>
            </w:r>
          </w:p>
        </w:tc>
      </w:tr>
      <w:tr w:rsidR="00AB4C48" w14:paraId="567F5FDB" w14:textId="77777777">
        <w:tc>
          <w:tcPr>
            <w:tcW w:w="4320" w:type="dxa"/>
          </w:tcPr>
          <w:p w14:paraId="39732D92" w14:textId="77777777" w:rsidR="00AB4C48" w:rsidRDefault="00000000">
            <w:r>
              <w:t>My Strength to Leverage</w:t>
            </w:r>
          </w:p>
        </w:tc>
        <w:tc>
          <w:tcPr>
            <w:tcW w:w="4320" w:type="dxa"/>
          </w:tcPr>
          <w:p w14:paraId="12A81D79" w14:textId="77777777" w:rsidR="00AB4C48" w:rsidRDefault="00000000">
            <w:r>
              <w:t>______________________________________________</w:t>
            </w:r>
          </w:p>
        </w:tc>
      </w:tr>
      <w:tr w:rsidR="00AB4C48" w14:paraId="5097BF9F" w14:textId="77777777">
        <w:tc>
          <w:tcPr>
            <w:tcW w:w="4320" w:type="dxa"/>
          </w:tcPr>
          <w:p w14:paraId="6F8D3789" w14:textId="77777777" w:rsidR="00AB4C48" w:rsidRDefault="00000000">
            <w:r>
              <w:t>My Growth Opportunity</w:t>
            </w:r>
          </w:p>
        </w:tc>
        <w:tc>
          <w:tcPr>
            <w:tcW w:w="4320" w:type="dxa"/>
          </w:tcPr>
          <w:p w14:paraId="179880F4" w14:textId="77777777" w:rsidR="00AB4C48" w:rsidRDefault="00000000">
            <w:r>
              <w:t>______________________________________________</w:t>
            </w:r>
          </w:p>
        </w:tc>
      </w:tr>
      <w:tr w:rsidR="00AB4C48" w14:paraId="4132B405" w14:textId="77777777">
        <w:tc>
          <w:tcPr>
            <w:tcW w:w="4320" w:type="dxa"/>
          </w:tcPr>
          <w:p w14:paraId="689F0C54" w14:textId="77777777" w:rsidR="00AB4C48" w:rsidRDefault="00000000">
            <w:r>
              <w:t>I Will Communicate Better With…</w:t>
            </w:r>
          </w:p>
        </w:tc>
        <w:tc>
          <w:tcPr>
            <w:tcW w:w="4320" w:type="dxa"/>
          </w:tcPr>
          <w:p w14:paraId="38A8DCFD" w14:textId="77777777" w:rsidR="00AB4C48" w:rsidRDefault="00000000">
            <w:r>
              <w:t>______________________________________________</w:t>
            </w:r>
          </w:p>
        </w:tc>
      </w:tr>
      <w:tr w:rsidR="00AB4C48" w14:paraId="4CB685E8" w14:textId="77777777">
        <w:tc>
          <w:tcPr>
            <w:tcW w:w="4320" w:type="dxa"/>
          </w:tcPr>
          <w:p w14:paraId="5131030D" w14:textId="77777777" w:rsidR="00AB4C48" w:rsidRDefault="00000000">
            <w:r>
              <w:t>When Leading My Club, I Will…</w:t>
            </w:r>
          </w:p>
        </w:tc>
        <w:tc>
          <w:tcPr>
            <w:tcW w:w="4320" w:type="dxa"/>
          </w:tcPr>
          <w:p w14:paraId="604EDE64" w14:textId="77777777" w:rsidR="00AB4C48" w:rsidRDefault="00000000">
            <w:r>
              <w:t>______________________________________________</w:t>
            </w:r>
          </w:p>
        </w:tc>
      </w:tr>
      <w:tr w:rsidR="00AB4C48" w14:paraId="6EF0FACC" w14:textId="77777777">
        <w:tc>
          <w:tcPr>
            <w:tcW w:w="4320" w:type="dxa"/>
          </w:tcPr>
          <w:p w14:paraId="113BFE7C" w14:textId="77777777" w:rsidR="00AB4C48" w:rsidRDefault="00000000">
            <w:r>
              <w:t>To Bring Out the Best in My Team, I Will…</w:t>
            </w:r>
          </w:p>
        </w:tc>
        <w:tc>
          <w:tcPr>
            <w:tcW w:w="4320" w:type="dxa"/>
          </w:tcPr>
          <w:p w14:paraId="459E8F6C" w14:textId="77777777" w:rsidR="00AB4C48" w:rsidRDefault="00000000">
            <w:r>
              <w:t>______________________________________________</w:t>
            </w:r>
          </w:p>
        </w:tc>
      </w:tr>
    </w:tbl>
    <w:p w14:paraId="2DD258C6" w14:textId="77777777" w:rsidR="00AB4C48" w:rsidRDefault="00000000">
      <w:r>
        <w:t>Key Takeaway: Great Presidents flex their leadership style. The more you understand the people in your “zoo,” the easier it is to inspire, delegate, and achieve lasting impact.</w:t>
      </w:r>
    </w:p>
    <w:p w14:paraId="79A476B9" w14:textId="77777777" w:rsidR="00AB4C48" w:rsidRDefault="00000000">
      <w:pPr>
        <w:pStyle w:val="Heading2"/>
      </w:pPr>
      <w:r>
        <w:lastRenderedPageBreak/>
        <w:t>6️⃣ Quick Reference – Leadership in the Rotary Zoo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B4C48" w14:paraId="67FF2563" w14:textId="77777777">
        <w:tc>
          <w:tcPr>
            <w:tcW w:w="4320" w:type="dxa"/>
          </w:tcPr>
          <w:p w14:paraId="356B8C65" w14:textId="77777777" w:rsidR="00AB4C48" w:rsidRDefault="00000000">
            <w:r>
              <w:t>When You’re Leading…</w:t>
            </w:r>
          </w:p>
        </w:tc>
        <w:tc>
          <w:tcPr>
            <w:tcW w:w="4320" w:type="dxa"/>
          </w:tcPr>
          <w:p w14:paraId="79F5DBD3" w14:textId="77777777" w:rsidR="00AB4C48" w:rsidRDefault="00000000">
            <w:r>
              <w:t>Remember To…</w:t>
            </w:r>
          </w:p>
        </w:tc>
      </w:tr>
      <w:tr w:rsidR="00AB4C48" w14:paraId="315AA5BF" w14:textId="77777777">
        <w:tc>
          <w:tcPr>
            <w:tcW w:w="4320" w:type="dxa"/>
          </w:tcPr>
          <w:p w14:paraId="424A2AFF" w14:textId="77777777" w:rsidR="00AB4C48" w:rsidRDefault="00000000">
            <w:r>
              <w:t>A Lion</w:t>
            </w:r>
          </w:p>
        </w:tc>
        <w:tc>
          <w:tcPr>
            <w:tcW w:w="4320" w:type="dxa"/>
          </w:tcPr>
          <w:p w14:paraId="32603EEC" w14:textId="77777777" w:rsidR="00AB4C48" w:rsidRDefault="00000000">
            <w:r>
              <w:t>Give them goals and trust their judgment.</w:t>
            </w:r>
          </w:p>
        </w:tc>
      </w:tr>
      <w:tr w:rsidR="00AB4C48" w14:paraId="3C6B2711" w14:textId="77777777">
        <w:tc>
          <w:tcPr>
            <w:tcW w:w="4320" w:type="dxa"/>
          </w:tcPr>
          <w:p w14:paraId="7D956B32" w14:textId="77777777" w:rsidR="00AB4C48" w:rsidRDefault="00000000">
            <w:r>
              <w:t>An Otter</w:t>
            </w:r>
          </w:p>
        </w:tc>
        <w:tc>
          <w:tcPr>
            <w:tcW w:w="4320" w:type="dxa"/>
          </w:tcPr>
          <w:p w14:paraId="683E630F" w14:textId="77777777" w:rsidR="00AB4C48" w:rsidRDefault="00000000">
            <w:r>
              <w:t>Let them create and share; don’t drown their enthusiasm.</w:t>
            </w:r>
          </w:p>
        </w:tc>
      </w:tr>
      <w:tr w:rsidR="00AB4C48" w14:paraId="789B9AC2" w14:textId="77777777">
        <w:tc>
          <w:tcPr>
            <w:tcW w:w="4320" w:type="dxa"/>
          </w:tcPr>
          <w:p w14:paraId="75C6913D" w14:textId="77777777" w:rsidR="00AB4C48" w:rsidRDefault="00000000">
            <w:r>
              <w:t>A Golden Retriever</w:t>
            </w:r>
          </w:p>
        </w:tc>
        <w:tc>
          <w:tcPr>
            <w:tcW w:w="4320" w:type="dxa"/>
          </w:tcPr>
          <w:p w14:paraId="5DBEB7BC" w14:textId="77777777" w:rsidR="00AB4C48" w:rsidRDefault="00000000">
            <w:r>
              <w:t>Show appreciation; maintain a calm, predictable environment.</w:t>
            </w:r>
          </w:p>
        </w:tc>
      </w:tr>
      <w:tr w:rsidR="00AB4C48" w14:paraId="29E63EA2" w14:textId="77777777">
        <w:tc>
          <w:tcPr>
            <w:tcW w:w="4320" w:type="dxa"/>
          </w:tcPr>
          <w:p w14:paraId="048D0129" w14:textId="77777777" w:rsidR="00AB4C48" w:rsidRDefault="00000000">
            <w:r>
              <w:t>A Beaver</w:t>
            </w:r>
          </w:p>
        </w:tc>
        <w:tc>
          <w:tcPr>
            <w:tcW w:w="4320" w:type="dxa"/>
          </w:tcPr>
          <w:p w14:paraId="30723EF6" w14:textId="77777777" w:rsidR="00AB4C48" w:rsidRDefault="00000000">
            <w:r>
              <w:t>Respect their process and need for clarity.</w:t>
            </w:r>
          </w:p>
        </w:tc>
      </w:tr>
    </w:tbl>
    <w:p w14:paraId="00FD8979" w14:textId="77777777" w:rsidR="00AB4C48" w:rsidRDefault="00000000">
      <w:r>
        <w:t>“A successful Rotary Club needs all four animals in the Zoo — Lions to lead, Otters to inspire, Golden Retrievers to support, and Beavers to keep us on track.”</w:t>
      </w:r>
    </w:p>
    <w:sectPr w:rsidR="00AB4C4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9315996">
    <w:abstractNumId w:val="8"/>
  </w:num>
  <w:num w:numId="2" w16cid:durableId="1183284807">
    <w:abstractNumId w:val="6"/>
  </w:num>
  <w:num w:numId="3" w16cid:durableId="1319655586">
    <w:abstractNumId w:val="5"/>
  </w:num>
  <w:num w:numId="4" w16cid:durableId="1262299152">
    <w:abstractNumId w:val="4"/>
  </w:num>
  <w:num w:numId="5" w16cid:durableId="928656722">
    <w:abstractNumId w:val="7"/>
  </w:num>
  <w:num w:numId="6" w16cid:durableId="1597906759">
    <w:abstractNumId w:val="3"/>
  </w:num>
  <w:num w:numId="7" w16cid:durableId="305475610">
    <w:abstractNumId w:val="2"/>
  </w:num>
  <w:num w:numId="8" w16cid:durableId="1522163297">
    <w:abstractNumId w:val="1"/>
  </w:num>
  <w:num w:numId="9" w16cid:durableId="206170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5047"/>
    <w:rsid w:val="00AA1D8D"/>
    <w:rsid w:val="00AB4C48"/>
    <w:rsid w:val="00B47730"/>
    <w:rsid w:val="00C673E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CBBE72"/>
  <w14:defaultImageDpi w14:val="300"/>
  <w15:docId w15:val="{AF34D68E-8786-4108-8D1C-521FFB66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Cisca Stellhorn</cp:lastModifiedBy>
  <cp:revision>2</cp:revision>
  <dcterms:created xsi:type="dcterms:W3CDTF">2026-01-18T01:29:00Z</dcterms:created>
  <dcterms:modified xsi:type="dcterms:W3CDTF">2026-01-18T01:29:00Z</dcterms:modified>
  <cp:category/>
</cp:coreProperties>
</file>